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4FF" w:rsidRDefault="006E2C79">
      <w:pPr>
        <w:pStyle w:val="Heading1"/>
        <w:jc w:val="center"/>
      </w:pPr>
      <w:bookmarkStart w:id="0" w:name="_GoBack"/>
      <w:bookmarkEnd w:id="0"/>
      <w:r>
        <w:t>CHECKLIST B</w:t>
      </w:r>
      <w:r>
        <w:t>Ả</w:t>
      </w:r>
      <w:r>
        <w:t>O TRÌ PIN LITHIUM XE NÂNG</w:t>
      </w:r>
      <w:r>
        <w:br/>
        <w:t>LITHIUM FORKLIFT BATTERY MAINTENANCE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A74FF">
        <w:tc>
          <w:tcPr>
            <w:tcW w:w="2160" w:type="dxa"/>
          </w:tcPr>
          <w:p w:rsidR="007A74FF" w:rsidRDefault="006E2C79">
            <w:r>
              <w:rPr>
                <w:b/>
              </w:rPr>
              <w:t>Ngày ki</w:t>
            </w:r>
            <w:r>
              <w:rPr>
                <w:b/>
              </w:rPr>
              <w:t>ể</w:t>
            </w:r>
            <w:r>
              <w:rPr>
                <w:b/>
              </w:rPr>
              <w:t>m tra / Date</w:t>
            </w:r>
          </w:p>
        </w:tc>
        <w:tc>
          <w:tcPr>
            <w:tcW w:w="2160" w:type="dxa"/>
          </w:tcPr>
          <w:p w:rsidR="007A74FF" w:rsidRDefault="006E2C79">
            <w:r>
              <w:rPr>
                <w:b/>
              </w:rPr>
              <w:t>Ngư</w:t>
            </w:r>
            <w:r>
              <w:rPr>
                <w:b/>
              </w:rPr>
              <w:t>ờ</w:t>
            </w:r>
            <w:r>
              <w:rPr>
                <w:b/>
              </w:rPr>
              <w:t>i ki</w:t>
            </w:r>
            <w:r>
              <w:rPr>
                <w:b/>
              </w:rPr>
              <w:t>ể</w:t>
            </w:r>
            <w:r>
              <w:rPr>
                <w:b/>
              </w:rPr>
              <w:t>m tra / Inspector</w:t>
            </w:r>
          </w:p>
        </w:tc>
        <w:tc>
          <w:tcPr>
            <w:tcW w:w="2160" w:type="dxa"/>
          </w:tcPr>
          <w:p w:rsidR="007A74FF" w:rsidRDefault="006E2C79">
            <w:r>
              <w:rPr>
                <w:b/>
              </w:rPr>
              <w:t>Mã xe / Truck ID</w:t>
            </w:r>
          </w:p>
        </w:tc>
        <w:tc>
          <w:tcPr>
            <w:tcW w:w="2160" w:type="dxa"/>
          </w:tcPr>
          <w:p w:rsidR="007A74FF" w:rsidRDefault="006E2C79">
            <w:r>
              <w:rPr>
                <w:b/>
              </w:rPr>
              <w:t>Ghi chú / Note</w:t>
            </w:r>
          </w:p>
        </w:tc>
      </w:tr>
      <w:tr w:rsidR="007A74FF">
        <w:tc>
          <w:tcPr>
            <w:tcW w:w="2160" w:type="dxa"/>
          </w:tcPr>
          <w:p w:rsidR="007A74FF" w:rsidRDefault="007A74FF"/>
        </w:tc>
        <w:tc>
          <w:tcPr>
            <w:tcW w:w="2160" w:type="dxa"/>
          </w:tcPr>
          <w:p w:rsidR="007A74FF" w:rsidRDefault="007A74FF"/>
        </w:tc>
        <w:tc>
          <w:tcPr>
            <w:tcW w:w="2160" w:type="dxa"/>
          </w:tcPr>
          <w:p w:rsidR="007A74FF" w:rsidRDefault="007A74FF"/>
        </w:tc>
        <w:tc>
          <w:tcPr>
            <w:tcW w:w="2160" w:type="dxa"/>
          </w:tcPr>
          <w:p w:rsidR="007A74FF" w:rsidRDefault="007A74FF"/>
        </w:tc>
      </w:tr>
    </w:tbl>
    <w:p w:rsidR="007A74FF" w:rsidRDefault="006E2C79">
      <w:pPr>
        <w:pStyle w:val="Heading2"/>
      </w:pPr>
      <w:r>
        <w:t>I. B</w:t>
      </w:r>
      <w:r>
        <w:t>Ả</w:t>
      </w:r>
      <w:r>
        <w:t>O TRÌ HÀNG NGÀY</w:t>
      </w:r>
      <w:r>
        <w:br/>
        <w:t>DAILY MAINTENANCE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A74FF">
        <w:tc>
          <w:tcPr>
            <w:tcW w:w="2880" w:type="dxa"/>
          </w:tcPr>
          <w:p w:rsidR="007A74FF" w:rsidRDefault="006E2C79">
            <w:r>
              <w:t>H</w:t>
            </w:r>
            <w:r>
              <w:t>ạ</w:t>
            </w:r>
            <w:r>
              <w:t>ng m</w:t>
            </w:r>
            <w:r>
              <w:t>ụ</w:t>
            </w:r>
            <w:r>
              <w:t>c ki</w:t>
            </w:r>
            <w:r>
              <w:t>ể</w:t>
            </w:r>
            <w:r>
              <w:t>m tra / Inspection Item</w:t>
            </w:r>
          </w:p>
        </w:tc>
        <w:tc>
          <w:tcPr>
            <w:tcW w:w="2880" w:type="dxa"/>
          </w:tcPr>
          <w:p w:rsidR="007A74FF" w:rsidRDefault="006E2C79">
            <w:r>
              <w:t xml:space="preserve">Tình </w:t>
            </w:r>
            <w:r>
              <w:t>tr</w:t>
            </w:r>
            <w:r>
              <w:t>ạ</w:t>
            </w:r>
            <w:r>
              <w:t>ng / Status (☑)</w:t>
            </w:r>
          </w:p>
        </w:tc>
        <w:tc>
          <w:tcPr>
            <w:tcW w:w="2880" w:type="dxa"/>
          </w:tcPr>
          <w:p w:rsidR="007A74FF" w:rsidRDefault="006E2C79">
            <w:r>
              <w:t>Ghi chú / Remarks</w:t>
            </w:r>
          </w:p>
        </w:tc>
      </w:tr>
      <w:tr w:rsidR="007A74FF">
        <w:tc>
          <w:tcPr>
            <w:tcW w:w="2880" w:type="dxa"/>
          </w:tcPr>
          <w:p w:rsidR="007A74FF" w:rsidRDefault="006E2C79">
            <w:r>
              <w:t>Ki</w:t>
            </w:r>
            <w:r>
              <w:t>ể</w:t>
            </w:r>
            <w:r>
              <w:t>m tra m</w:t>
            </w:r>
            <w:r>
              <w:t>ứ</w:t>
            </w:r>
            <w:r>
              <w:t>c s</w:t>
            </w:r>
            <w:r>
              <w:t>ạ</w:t>
            </w:r>
            <w:r>
              <w:t>c pin / Check battery charge level</w:t>
            </w:r>
          </w:p>
        </w:tc>
        <w:tc>
          <w:tcPr>
            <w:tcW w:w="2880" w:type="dxa"/>
          </w:tcPr>
          <w:p w:rsidR="007A74FF" w:rsidRDefault="006E2C79">
            <w:r>
              <w:t>☐</w:t>
            </w:r>
          </w:p>
        </w:tc>
        <w:tc>
          <w:tcPr>
            <w:tcW w:w="2880" w:type="dxa"/>
          </w:tcPr>
          <w:p w:rsidR="007A74FF" w:rsidRDefault="007A74FF"/>
        </w:tc>
      </w:tr>
      <w:tr w:rsidR="007A74FF">
        <w:tc>
          <w:tcPr>
            <w:tcW w:w="2880" w:type="dxa"/>
          </w:tcPr>
          <w:p w:rsidR="007A74FF" w:rsidRDefault="006E2C79">
            <w:r>
              <w:t>Ki</w:t>
            </w:r>
            <w:r>
              <w:t>ể</w:t>
            </w:r>
            <w:r>
              <w:t>m tra cáp s</w:t>
            </w:r>
            <w:r>
              <w:t>ạ</w:t>
            </w:r>
            <w:r>
              <w:t>c và đ</w:t>
            </w:r>
            <w:r>
              <w:t>ầ</w:t>
            </w:r>
            <w:r>
              <w:t>u n</w:t>
            </w:r>
            <w:r>
              <w:t>ố</w:t>
            </w:r>
            <w:r>
              <w:t>i / Inspect charging cable and connector</w:t>
            </w:r>
          </w:p>
        </w:tc>
        <w:tc>
          <w:tcPr>
            <w:tcW w:w="2880" w:type="dxa"/>
          </w:tcPr>
          <w:p w:rsidR="007A74FF" w:rsidRDefault="006E2C79">
            <w:r>
              <w:t>☐</w:t>
            </w:r>
          </w:p>
        </w:tc>
        <w:tc>
          <w:tcPr>
            <w:tcW w:w="2880" w:type="dxa"/>
          </w:tcPr>
          <w:p w:rsidR="007A74FF" w:rsidRDefault="007A74FF"/>
        </w:tc>
      </w:tr>
      <w:tr w:rsidR="007A74FF">
        <w:tc>
          <w:tcPr>
            <w:tcW w:w="2880" w:type="dxa"/>
          </w:tcPr>
          <w:p w:rsidR="007A74FF" w:rsidRDefault="006E2C79">
            <w:r>
              <w:t>Lau s</w:t>
            </w:r>
            <w:r>
              <w:t>ạ</w:t>
            </w:r>
            <w:r>
              <w:t>ch b</w:t>
            </w:r>
            <w:r>
              <w:t>ề</w:t>
            </w:r>
            <w:r>
              <w:t xml:space="preserve"> m</w:t>
            </w:r>
            <w:r>
              <w:t>ặ</w:t>
            </w:r>
            <w:r>
              <w:t>t pin / Clean battery surface</w:t>
            </w:r>
          </w:p>
        </w:tc>
        <w:tc>
          <w:tcPr>
            <w:tcW w:w="2880" w:type="dxa"/>
          </w:tcPr>
          <w:p w:rsidR="007A74FF" w:rsidRDefault="006E2C79">
            <w:r>
              <w:t>☐</w:t>
            </w:r>
          </w:p>
        </w:tc>
        <w:tc>
          <w:tcPr>
            <w:tcW w:w="2880" w:type="dxa"/>
          </w:tcPr>
          <w:p w:rsidR="007A74FF" w:rsidRDefault="007A74FF"/>
        </w:tc>
      </w:tr>
      <w:tr w:rsidR="007A74FF">
        <w:tc>
          <w:tcPr>
            <w:tcW w:w="2880" w:type="dxa"/>
          </w:tcPr>
          <w:p w:rsidR="007A74FF" w:rsidRDefault="006E2C79">
            <w:r>
              <w:t>Ki</w:t>
            </w:r>
            <w:r>
              <w:t>ể</w:t>
            </w:r>
            <w:r>
              <w:t xml:space="preserve">m tra đèn báo BMS / Check BMS indicator </w:t>
            </w:r>
            <w:r>
              <w:t>lights</w:t>
            </w:r>
          </w:p>
        </w:tc>
        <w:tc>
          <w:tcPr>
            <w:tcW w:w="2880" w:type="dxa"/>
          </w:tcPr>
          <w:p w:rsidR="007A74FF" w:rsidRDefault="006E2C79">
            <w:r>
              <w:t>☐</w:t>
            </w:r>
          </w:p>
        </w:tc>
        <w:tc>
          <w:tcPr>
            <w:tcW w:w="2880" w:type="dxa"/>
          </w:tcPr>
          <w:p w:rsidR="007A74FF" w:rsidRDefault="007A74FF"/>
        </w:tc>
      </w:tr>
      <w:tr w:rsidR="007A74FF">
        <w:tc>
          <w:tcPr>
            <w:tcW w:w="2880" w:type="dxa"/>
          </w:tcPr>
          <w:p w:rsidR="007A74FF" w:rsidRDefault="006E2C79">
            <w:r>
              <w:t>Đ</w:t>
            </w:r>
            <w:r>
              <w:t>ả</w:t>
            </w:r>
            <w:r>
              <w:t>m b</w:t>
            </w:r>
            <w:r>
              <w:t>ả</w:t>
            </w:r>
            <w:r>
              <w:t>o không có mùi khét ho</w:t>
            </w:r>
            <w:r>
              <w:t>ặ</w:t>
            </w:r>
            <w:r>
              <w:t>c ti</w:t>
            </w:r>
            <w:r>
              <w:t>ế</w:t>
            </w:r>
            <w:r>
              <w:t>ng l</w:t>
            </w:r>
            <w:r>
              <w:t>ạ</w:t>
            </w:r>
            <w:r>
              <w:t xml:space="preserve"> / Ensure no burning smell or abnormal noise</w:t>
            </w:r>
          </w:p>
        </w:tc>
        <w:tc>
          <w:tcPr>
            <w:tcW w:w="2880" w:type="dxa"/>
          </w:tcPr>
          <w:p w:rsidR="007A74FF" w:rsidRDefault="006E2C79">
            <w:r>
              <w:t>☐</w:t>
            </w:r>
          </w:p>
        </w:tc>
        <w:tc>
          <w:tcPr>
            <w:tcW w:w="2880" w:type="dxa"/>
          </w:tcPr>
          <w:p w:rsidR="007A74FF" w:rsidRDefault="007A74FF"/>
        </w:tc>
      </w:tr>
    </w:tbl>
    <w:p w:rsidR="007A74FF" w:rsidRDefault="006E2C79">
      <w:pPr>
        <w:pStyle w:val="Heading2"/>
      </w:pPr>
      <w:r>
        <w:t>II. B</w:t>
      </w:r>
      <w:r>
        <w:t>Ả</w:t>
      </w:r>
      <w:r>
        <w:t>O TRÌ HÀNG TU</w:t>
      </w:r>
      <w:r>
        <w:t>Ầ</w:t>
      </w:r>
      <w:r>
        <w:t>N</w:t>
      </w:r>
      <w:r>
        <w:br/>
        <w:t>WEEKLY MAINTENANCE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A74FF">
        <w:tc>
          <w:tcPr>
            <w:tcW w:w="2880" w:type="dxa"/>
          </w:tcPr>
          <w:p w:rsidR="007A74FF" w:rsidRDefault="006E2C79">
            <w:r>
              <w:t>H</w:t>
            </w:r>
            <w:r>
              <w:t>ạ</w:t>
            </w:r>
            <w:r>
              <w:t>ng m</w:t>
            </w:r>
            <w:r>
              <w:t>ụ</w:t>
            </w:r>
            <w:r>
              <w:t>c ki</w:t>
            </w:r>
            <w:r>
              <w:t>ể</w:t>
            </w:r>
            <w:r>
              <w:t>m tra / Inspection Item</w:t>
            </w:r>
          </w:p>
        </w:tc>
        <w:tc>
          <w:tcPr>
            <w:tcW w:w="2880" w:type="dxa"/>
          </w:tcPr>
          <w:p w:rsidR="007A74FF" w:rsidRDefault="006E2C79">
            <w:r>
              <w:t>Tình tr</w:t>
            </w:r>
            <w:r>
              <w:t>ạ</w:t>
            </w:r>
            <w:r>
              <w:t>ng / Status (☑)</w:t>
            </w:r>
          </w:p>
        </w:tc>
        <w:tc>
          <w:tcPr>
            <w:tcW w:w="2880" w:type="dxa"/>
          </w:tcPr>
          <w:p w:rsidR="007A74FF" w:rsidRDefault="006E2C79">
            <w:r>
              <w:t>Ghi chú / Remarks</w:t>
            </w:r>
          </w:p>
        </w:tc>
      </w:tr>
      <w:tr w:rsidR="007A74FF">
        <w:tc>
          <w:tcPr>
            <w:tcW w:w="2880" w:type="dxa"/>
          </w:tcPr>
          <w:p w:rsidR="007A74FF" w:rsidRDefault="006E2C79">
            <w:r>
              <w:t>Ki</w:t>
            </w:r>
            <w:r>
              <w:t>ể</w:t>
            </w:r>
            <w:r>
              <w:t>m tra nhi</w:t>
            </w:r>
            <w:r>
              <w:t>ệ</w:t>
            </w:r>
            <w:r>
              <w:t>t đ</w:t>
            </w:r>
            <w:r>
              <w:t>ộ</w:t>
            </w:r>
            <w:r>
              <w:t xml:space="preserve"> ho</w:t>
            </w:r>
            <w:r>
              <w:t>ạ</w:t>
            </w:r>
            <w:r>
              <w:t>t đ</w:t>
            </w:r>
            <w:r>
              <w:t>ộ</w:t>
            </w:r>
            <w:r>
              <w:t>ng / Check o</w:t>
            </w:r>
            <w:r>
              <w:t>perating temperature</w:t>
            </w:r>
          </w:p>
        </w:tc>
        <w:tc>
          <w:tcPr>
            <w:tcW w:w="2880" w:type="dxa"/>
          </w:tcPr>
          <w:p w:rsidR="007A74FF" w:rsidRDefault="006E2C79">
            <w:r>
              <w:t>☐</w:t>
            </w:r>
          </w:p>
        </w:tc>
        <w:tc>
          <w:tcPr>
            <w:tcW w:w="2880" w:type="dxa"/>
          </w:tcPr>
          <w:p w:rsidR="007A74FF" w:rsidRDefault="007A74FF"/>
        </w:tc>
      </w:tr>
      <w:tr w:rsidR="007A74FF">
        <w:tc>
          <w:tcPr>
            <w:tcW w:w="2880" w:type="dxa"/>
          </w:tcPr>
          <w:p w:rsidR="007A74FF" w:rsidRDefault="006E2C79">
            <w:r>
              <w:t>Làm s</w:t>
            </w:r>
            <w:r>
              <w:t>ạ</w:t>
            </w:r>
            <w:r>
              <w:t>ch qu</w:t>
            </w:r>
            <w:r>
              <w:t>ạ</w:t>
            </w:r>
            <w:r>
              <w:t>t và khe thoát nhi</w:t>
            </w:r>
            <w:r>
              <w:t>ệ</w:t>
            </w:r>
            <w:r>
              <w:t>t / Clean cooling fan and air vents</w:t>
            </w:r>
          </w:p>
        </w:tc>
        <w:tc>
          <w:tcPr>
            <w:tcW w:w="2880" w:type="dxa"/>
          </w:tcPr>
          <w:p w:rsidR="007A74FF" w:rsidRDefault="006E2C79">
            <w:r>
              <w:t>☐</w:t>
            </w:r>
          </w:p>
        </w:tc>
        <w:tc>
          <w:tcPr>
            <w:tcW w:w="2880" w:type="dxa"/>
          </w:tcPr>
          <w:p w:rsidR="007A74FF" w:rsidRDefault="007A74FF"/>
        </w:tc>
      </w:tr>
      <w:tr w:rsidR="007A74FF">
        <w:tc>
          <w:tcPr>
            <w:tcW w:w="2880" w:type="dxa"/>
          </w:tcPr>
          <w:p w:rsidR="007A74FF" w:rsidRDefault="006E2C79">
            <w:r>
              <w:t>Ki</w:t>
            </w:r>
            <w:r>
              <w:t>ể</w:t>
            </w:r>
            <w:r>
              <w:t>m tra đ</w:t>
            </w:r>
            <w:r>
              <w:t>ộ</w:t>
            </w:r>
            <w:r>
              <w:t xml:space="preserve"> si</w:t>
            </w:r>
            <w:r>
              <w:t>ế</w:t>
            </w:r>
            <w:r>
              <w:t>t ch</w:t>
            </w:r>
            <w:r>
              <w:t>ặ</w:t>
            </w:r>
            <w:r>
              <w:t>t đ</w:t>
            </w:r>
            <w:r>
              <w:t>ầ</w:t>
            </w:r>
            <w:r>
              <w:t>u c</w:t>
            </w:r>
            <w:r>
              <w:t>ự</w:t>
            </w:r>
            <w:r>
              <w:t>c / Inspect terminal tightness</w:t>
            </w:r>
          </w:p>
        </w:tc>
        <w:tc>
          <w:tcPr>
            <w:tcW w:w="2880" w:type="dxa"/>
          </w:tcPr>
          <w:p w:rsidR="007A74FF" w:rsidRDefault="006E2C79">
            <w:r>
              <w:t>☐</w:t>
            </w:r>
          </w:p>
        </w:tc>
        <w:tc>
          <w:tcPr>
            <w:tcW w:w="2880" w:type="dxa"/>
          </w:tcPr>
          <w:p w:rsidR="007A74FF" w:rsidRDefault="007A74FF"/>
        </w:tc>
      </w:tr>
      <w:tr w:rsidR="007A74FF">
        <w:tc>
          <w:tcPr>
            <w:tcW w:w="2880" w:type="dxa"/>
          </w:tcPr>
          <w:p w:rsidR="007A74FF" w:rsidRDefault="006E2C79">
            <w:r>
              <w:t>X</w:t>
            </w:r>
            <w:r>
              <w:t>ả</w:t>
            </w:r>
            <w:r>
              <w:t xml:space="preserve"> pin nh</w:t>
            </w:r>
            <w:r>
              <w:t>ẹ</w:t>
            </w:r>
            <w:r>
              <w:t xml:space="preserve"> xu</w:t>
            </w:r>
            <w:r>
              <w:t>ố</w:t>
            </w:r>
            <w:r>
              <w:t>ng 70% đ</w:t>
            </w:r>
            <w:r>
              <w:t>ể</w:t>
            </w:r>
            <w:r>
              <w:t xml:space="preserve"> cân b</w:t>
            </w:r>
            <w:r>
              <w:t>ằ</w:t>
            </w:r>
            <w:r>
              <w:t>ng cell / Perform light discharge to 70% for balancing</w:t>
            </w:r>
          </w:p>
        </w:tc>
        <w:tc>
          <w:tcPr>
            <w:tcW w:w="2880" w:type="dxa"/>
          </w:tcPr>
          <w:p w:rsidR="007A74FF" w:rsidRDefault="006E2C79">
            <w:r>
              <w:t>☐</w:t>
            </w:r>
          </w:p>
        </w:tc>
        <w:tc>
          <w:tcPr>
            <w:tcW w:w="2880" w:type="dxa"/>
          </w:tcPr>
          <w:p w:rsidR="007A74FF" w:rsidRDefault="007A74FF"/>
        </w:tc>
      </w:tr>
      <w:tr w:rsidR="007A74FF">
        <w:tc>
          <w:tcPr>
            <w:tcW w:w="2880" w:type="dxa"/>
          </w:tcPr>
          <w:p w:rsidR="007A74FF" w:rsidRDefault="006E2C79">
            <w:r>
              <w:t>Ghi nh</w:t>
            </w:r>
            <w:r>
              <w:t>ậ</w:t>
            </w:r>
            <w:r>
              <w:t>n</w:t>
            </w:r>
            <w:r>
              <w:t xml:space="preserve"> d</w:t>
            </w:r>
            <w:r>
              <w:t>ữ</w:t>
            </w:r>
            <w:r>
              <w:t xml:space="preserve"> li</w:t>
            </w:r>
            <w:r>
              <w:t>ệ</w:t>
            </w:r>
            <w:r>
              <w:t>u s</w:t>
            </w:r>
            <w:r>
              <w:t>ạ</w:t>
            </w:r>
            <w:r>
              <w:t>c/x</w:t>
            </w:r>
            <w:r>
              <w:t>ả</w:t>
            </w:r>
            <w:r>
              <w:t xml:space="preserve"> trong nh</w:t>
            </w:r>
            <w:r>
              <w:t>ậ</w:t>
            </w:r>
            <w:r>
              <w:t>t ký / Record charge/discharge data</w:t>
            </w:r>
          </w:p>
        </w:tc>
        <w:tc>
          <w:tcPr>
            <w:tcW w:w="2880" w:type="dxa"/>
          </w:tcPr>
          <w:p w:rsidR="007A74FF" w:rsidRDefault="006E2C79">
            <w:r>
              <w:t>☐</w:t>
            </w:r>
          </w:p>
        </w:tc>
        <w:tc>
          <w:tcPr>
            <w:tcW w:w="2880" w:type="dxa"/>
          </w:tcPr>
          <w:p w:rsidR="007A74FF" w:rsidRDefault="007A74FF"/>
        </w:tc>
      </w:tr>
    </w:tbl>
    <w:p w:rsidR="007A74FF" w:rsidRDefault="006E2C79">
      <w:pPr>
        <w:pStyle w:val="Heading2"/>
      </w:pPr>
      <w:r>
        <w:lastRenderedPageBreak/>
        <w:t>III. B</w:t>
      </w:r>
      <w:r>
        <w:t>Ả</w:t>
      </w:r>
      <w:r>
        <w:t>O TRÌ HÀNG THÁNG</w:t>
      </w:r>
      <w:r>
        <w:br/>
        <w:t>MONTHLY MAINTENANCE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A74FF">
        <w:tc>
          <w:tcPr>
            <w:tcW w:w="2880" w:type="dxa"/>
          </w:tcPr>
          <w:p w:rsidR="007A74FF" w:rsidRDefault="006E2C79">
            <w:r>
              <w:t>H</w:t>
            </w:r>
            <w:r>
              <w:t>ạ</w:t>
            </w:r>
            <w:r>
              <w:t>ng m</w:t>
            </w:r>
            <w:r>
              <w:t>ụ</w:t>
            </w:r>
            <w:r>
              <w:t>c ki</w:t>
            </w:r>
            <w:r>
              <w:t>ể</w:t>
            </w:r>
            <w:r>
              <w:t>m tra / Inspection Item</w:t>
            </w:r>
          </w:p>
        </w:tc>
        <w:tc>
          <w:tcPr>
            <w:tcW w:w="2880" w:type="dxa"/>
          </w:tcPr>
          <w:p w:rsidR="007A74FF" w:rsidRDefault="006E2C79">
            <w:r>
              <w:t>Tình tr</w:t>
            </w:r>
            <w:r>
              <w:t>ạ</w:t>
            </w:r>
            <w:r>
              <w:t>ng / Status (☑)</w:t>
            </w:r>
          </w:p>
        </w:tc>
        <w:tc>
          <w:tcPr>
            <w:tcW w:w="2880" w:type="dxa"/>
          </w:tcPr>
          <w:p w:rsidR="007A74FF" w:rsidRDefault="006E2C79">
            <w:r>
              <w:t>Ghi chú / Remarks</w:t>
            </w:r>
          </w:p>
        </w:tc>
      </w:tr>
      <w:tr w:rsidR="007A74FF">
        <w:tc>
          <w:tcPr>
            <w:tcW w:w="2880" w:type="dxa"/>
          </w:tcPr>
          <w:p w:rsidR="007A74FF" w:rsidRDefault="006E2C79">
            <w:r>
              <w:t>Đ</w:t>
            </w:r>
            <w:r>
              <w:t>ọ</w:t>
            </w:r>
            <w:r>
              <w:t>c d</w:t>
            </w:r>
            <w:r>
              <w:t>ữ</w:t>
            </w:r>
            <w:r>
              <w:t xml:space="preserve"> li</w:t>
            </w:r>
            <w:r>
              <w:t>ệ</w:t>
            </w:r>
            <w:r>
              <w:t>u BMS và log l</w:t>
            </w:r>
            <w:r>
              <w:t>ỗ</w:t>
            </w:r>
            <w:r>
              <w:t>i / Download BMS data and error log</w:t>
            </w:r>
          </w:p>
        </w:tc>
        <w:tc>
          <w:tcPr>
            <w:tcW w:w="2880" w:type="dxa"/>
          </w:tcPr>
          <w:p w:rsidR="007A74FF" w:rsidRDefault="006E2C79">
            <w:r>
              <w:t>☐</w:t>
            </w:r>
          </w:p>
        </w:tc>
        <w:tc>
          <w:tcPr>
            <w:tcW w:w="2880" w:type="dxa"/>
          </w:tcPr>
          <w:p w:rsidR="007A74FF" w:rsidRDefault="007A74FF"/>
        </w:tc>
      </w:tr>
      <w:tr w:rsidR="007A74FF">
        <w:tc>
          <w:tcPr>
            <w:tcW w:w="2880" w:type="dxa"/>
          </w:tcPr>
          <w:p w:rsidR="007A74FF" w:rsidRDefault="006E2C79">
            <w:r>
              <w:t>Ki</w:t>
            </w:r>
            <w:r>
              <w:t>ể</w:t>
            </w:r>
            <w:r>
              <w:t>m tra đi</w:t>
            </w:r>
            <w:r>
              <w:t>ệ</w:t>
            </w:r>
            <w:r>
              <w:t>n áp t</w:t>
            </w:r>
            <w:r>
              <w:t>ừ</w:t>
            </w:r>
            <w:r>
              <w:t>ng cell / Measure each cell voltage</w:t>
            </w:r>
          </w:p>
        </w:tc>
        <w:tc>
          <w:tcPr>
            <w:tcW w:w="2880" w:type="dxa"/>
          </w:tcPr>
          <w:p w:rsidR="007A74FF" w:rsidRDefault="006E2C79">
            <w:r>
              <w:t>☐</w:t>
            </w:r>
          </w:p>
        </w:tc>
        <w:tc>
          <w:tcPr>
            <w:tcW w:w="2880" w:type="dxa"/>
          </w:tcPr>
          <w:p w:rsidR="007A74FF" w:rsidRDefault="007A74FF"/>
        </w:tc>
      </w:tr>
      <w:tr w:rsidR="007A74FF">
        <w:tc>
          <w:tcPr>
            <w:tcW w:w="2880" w:type="dxa"/>
          </w:tcPr>
          <w:p w:rsidR="007A74FF" w:rsidRDefault="006E2C79">
            <w:r>
              <w:t>Ki</w:t>
            </w:r>
            <w:r>
              <w:t>ể</w:t>
            </w:r>
            <w:r>
              <w:t>m tra v</w:t>
            </w:r>
            <w:r>
              <w:t>ỏ</w:t>
            </w:r>
            <w:r>
              <w:t xml:space="preserve"> pin, đi</w:t>
            </w:r>
            <w:r>
              <w:t>ể</w:t>
            </w:r>
            <w:r>
              <w:t>m k</w:t>
            </w:r>
            <w:r>
              <w:t>ế</w:t>
            </w:r>
            <w:r>
              <w:t>t n</w:t>
            </w:r>
            <w:r>
              <w:t>ố</w:t>
            </w:r>
            <w:r>
              <w:t>i / Inspect casing and connection points</w:t>
            </w:r>
          </w:p>
        </w:tc>
        <w:tc>
          <w:tcPr>
            <w:tcW w:w="2880" w:type="dxa"/>
          </w:tcPr>
          <w:p w:rsidR="007A74FF" w:rsidRDefault="006E2C79">
            <w:r>
              <w:t>☐</w:t>
            </w:r>
          </w:p>
        </w:tc>
        <w:tc>
          <w:tcPr>
            <w:tcW w:w="2880" w:type="dxa"/>
          </w:tcPr>
          <w:p w:rsidR="007A74FF" w:rsidRDefault="007A74FF"/>
        </w:tc>
      </w:tr>
      <w:tr w:rsidR="007A74FF">
        <w:tc>
          <w:tcPr>
            <w:tcW w:w="2880" w:type="dxa"/>
          </w:tcPr>
          <w:p w:rsidR="007A74FF" w:rsidRDefault="006E2C79">
            <w:r>
              <w:t>Đo đi</w:t>
            </w:r>
            <w:r>
              <w:t>ệ</w:t>
            </w:r>
            <w:r>
              <w:t>n tr</w:t>
            </w:r>
            <w:r>
              <w:t>ở</w:t>
            </w:r>
            <w:r>
              <w:t xml:space="preserve"> n</w:t>
            </w:r>
            <w:r>
              <w:t>ộ</w:t>
            </w:r>
            <w:r>
              <w:t>i b</w:t>
            </w:r>
            <w:r>
              <w:t>ộ</w:t>
            </w:r>
            <w:r>
              <w:t xml:space="preserve"> c</w:t>
            </w:r>
            <w:r>
              <w:t>ủ</w:t>
            </w:r>
            <w:r>
              <w:t>a pin / Measure internal resistance</w:t>
            </w:r>
          </w:p>
        </w:tc>
        <w:tc>
          <w:tcPr>
            <w:tcW w:w="2880" w:type="dxa"/>
          </w:tcPr>
          <w:p w:rsidR="007A74FF" w:rsidRDefault="006E2C79">
            <w:r>
              <w:t>☐</w:t>
            </w:r>
          </w:p>
        </w:tc>
        <w:tc>
          <w:tcPr>
            <w:tcW w:w="2880" w:type="dxa"/>
          </w:tcPr>
          <w:p w:rsidR="007A74FF" w:rsidRDefault="007A74FF"/>
        </w:tc>
      </w:tr>
      <w:tr w:rsidR="007A74FF">
        <w:tc>
          <w:tcPr>
            <w:tcW w:w="2880" w:type="dxa"/>
          </w:tcPr>
          <w:p w:rsidR="007A74FF" w:rsidRDefault="006E2C79">
            <w:r>
              <w:t>C</w:t>
            </w:r>
            <w:r>
              <w:t>ậ</w:t>
            </w:r>
            <w:r>
              <w:t>p nh</w:t>
            </w:r>
            <w:r>
              <w:t>ậ</w:t>
            </w:r>
            <w:r>
              <w:t>t firmware cho BMS (n</w:t>
            </w:r>
            <w:r>
              <w:t>ế</w:t>
            </w:r>
            <w:r>
              <w:t>u có) / Update BMS firmware (if av</w:t>
            </w:r>
            <w:r>
              <w:t>ailable)</w:t>
            </w:r>
          </w:p>
        </w:tc>
        <w:tc>
          <w:tcPr>
            <w:tcW w:w="2880" w:type="dxa"/>
          </w:tcPr>
          <w:p w:rsidR="007A74FF" w:rsidRDefault="006E2C79">
            <w:r>
              <w:t>☐</w:t>
            </w:r>
          </w:p>
        </w:tc>
        <w:tc>
          <w:tcPr>
            <w:tcW w:w="2880" w:type="dxa"/>
          </w:tcPr>
          <w:p w:rsidR="007A74FF" w:rsidRDefault="007A74FF"/>
        </w:tc>
      </w:tr>
    </w:tbl>
    <w:p w:rsidR="007A74FF" w:rsidRDefault="006E2C79">
      <w:r>
        <w:br/>
        <w:t>Ngư</w:t>
      </w:r>
      <w:r>
        <w:t>ờ</w:t>
      </w:r>
      <w:r>
        <w:t>i ki</w:t>
      </w:r>
      <w:r>
        <w:t>ể</w:t>
      </w:r>
      <w:r>
        <w:t>m tra / Inspector: _________________________      K</w:t>
      </w:r>
      <w:r>
        <w:t>ỹ</w:t>
      </w:r>
      <w:r>
        <w:t xml:space="preserve"> thu</w:t>
      </w:r>
      <w:r>
        <w:t>ậ</w:t>
      </w:r>
      <w:r>
        <w:t>t viên xác nh</w:t>
      </w:r>
      <w:r>
        <w:t>ậ</w:t>
      </w:r>
      <w:r>
        <w:t>n / Technician: _________________________</w:t>
      </w:r>
    </w:p>
    <w:p w:rsidR="007A74FF" w:rsidRDefault="006E2C79">
      <w:r>
        <w:t>Ngày / Date: _________________________</w:t>
      </w:r>
    </w:p>
    <w:sectPr w:rsidR="007A74FF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C79" w:rsidRDefault="006E2C79" w:rsidP="00DB14E5">
      <w:pPr>
        <w:spacing w:after="0" w:line="240" w:lineRule="auto"/>
      </w:pPr>
      <w:r>
        <w:separator/>
      </w:r>
    </w:p>
  </w:endnote>
  <w:endnote w:type="continuationSeparator" w:id="0">
    <w:p w:rsidR="006E2C79" w:rsidRDefault="006E2C79" w:rsidP="00DB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4E5" w:rsidRDefault="00DB14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4E5" w:rsidRDefault="00DB14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4E5" w:rsidRDefault="00DB1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C79" w:rsidRDefault="006E2C79" w:rsidP="00DB14E5">
      <w:pPr>
        <w:spacing w:after="0" w:line="240" w:lineRule="auto"/>
      </w:pPr>
      <w:r>
        <w:separator/>
      </w:r>
    </w:p>
  </w:footnote>
  <w:footnote w:type="continuationSeparator" w:id="0">
    <w:p w:rsidR="006E2C79" w:rsidRDefault="006E2C79" w:rsidP="00DB1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4E5" w:rsidRDefault="00DB14E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104969" o:spid="_x0000_s2050" type="#_x0000_t75" style="position:absolute;margin-left:0;margin-top:0;width:431.9pt;height:431.9pt;z-index:-251657216;mso-position-horizontal:center;mso-position-horizontal-relative:margin;mso-position-vertical:center;mso-position-vertical-relative:margin" o:allowincell="f">
          <v:imagedata r:id="rId1" o:title="xe-nang-hay-lo-go-3000-3000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4E5" w:rsidRDefault="00DB14E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104970" o:spid="_x0000_s2051" type="#_x0000_t75" style="position:absolute;margin-left:0;margin-top:0;width:431.9pt;height:431.9pt;z-index:-251656192;mso-position-horizontal:center;mso-position-horizontal-relative:margin;mso-position-vertical:center;mso-position-vertical-relative:margin" o:allowincell="f">
          <v:imagedata r:id="rId1" o:title="xe-nang-hay-lo-go-3000-3000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4E5" w:rsidRDefault="00DB14E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104968" o:spid="_x0000_s2049" type="#_x0000_t75" style="position:absolute;margin-left:0;margin-top:0;width:431.9pt;height:431.9pt;z-index:-251658240;mso-position-horizontal:center;mso-position-horizontal-relative:margin;mso-position-vertical:center;mso-position-vertical-relative:margin" o:allowincell="f">
          <v:imagedata r:id="rId1" o:title="xe-nang-hay-lo-go-3000-3000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E2C79"/>
    <w:rsid w:val="007A74FF"/>
    <w:rsid w:val="00AA1D8D"/>
    <w:rsid w:val="00B47730"/>
    <w:rsid w:val="00CB0664"/>
    <w:rsid w:val="00DB14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efaultImageDpi w14:val="300"/>
  <w15:docId w15:val="{D3F5A9D0-7C29-4857-A9E5-575D1D9F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eastAsia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56D788-87F0-466A-BF7E-4E1C8F28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3</cp:revision>
  <dcterms:created xsi:type="dcterms:W3CDTF">2013-12-23T23:15:00Z</dcterms:created>
  <dcterms:modified xsi:type="dcterms:W3CDTF">2025-10-06T08:47:00Z</dcterms:modified>
  <cp:category/>
</cp:coreProperties>
</file>